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-418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</w:t>
      </w:r>
      <w:r>
        <w:rPr>
          <w:rFonts w:ascii="Times New Roman" w:eastAsia="Times New Roman" w:hAnsi="Times New Roman" w:cs="Times New Roman"/>
          <w:sz w:val="26"/>
          <w:szCs w:val="26"/>
        </w:rPr>
        <w:t>-2025-000695-88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Куприяновой Анны Петровны,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1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Куприянова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г. Сургут, </w:t>
      </w:r>
      <w:r>
        <w:rPr>
          <w:rStyle w:val="cat-User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18810586241107004166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19.11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20.01.2025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Куприянова А.П.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а именно телефонограммой,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18810586241107004166 от 07.11.2024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</w:t>
      </w:r>
      <w:r>
        <w:rPr>
          <w:rFonts w:ascii="Times New Roman" w:eastAsia="Times New Roman" w:hAnsi="Times New Roman" w:cs="Times New Roman"/>
          <w:sz w:val="26"/>
          <w:szCs w:val="26"/>
        </w:rPr>
        <w:t>о в законную силу 19.11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ХМ № 631061 от 30.01.2025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6"/>
          <w:szCs w:val="26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Куприяновой А.П.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Куприянову Анну Петровну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</w:t>
      </w:r>
      <w:r>
        <w:rPr>
          <w:rFonts w:ascii="Times New Roman" w:eastAsia="Times New Roman" w:hAnsi="Times New Roman" w:cs="Times New Roman"/>
          <w:sz w:val="26"/>
          <w:szCs w:val="26"/>
        </w:rPr>
        <w:t>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0412365400695004182520151.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418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6rplc-21">
    <w:name w:val="cat-UserDefined grp-36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